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PBIS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Part of being a good community memmber is ____________ others.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Practicing good hygiene and trying your best is showing 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Eyes on the speaker, ears listening, body still, hands free and voice off are qualities of _______________.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Walking quietly in line is an example of ____________ behavior.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Rules are often put in place to help keep everyone 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In what area of the building is it important to always walk on the right side.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On the bus it is important to maintain a _____________  voice level.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It is never acceptable to put your hands on someone without their ______________..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If a person is kind to others and reports any unsafe or inappropriate behavior, they are being good ______________ members.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a teacher is giving directions, listening to all of the directions before beginning is an example of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student is being ___________ when they are prepared, they use appropriate language and are aware of their surroundings.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Please chew with your mouth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Before eating or after using the restroom always ________ your hands.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person can show _______ by looking someone in the eyes while talking to them.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Always keep your _________ to yourself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PBIS Crossword Puzzle</dc:title>
  <dcterms:created xsi:type="dcterms:W3CDTF">2020-10-05T14:05:45Z</dcterms:created>
  <dcterms:modified xsi:type="dcterms:W3CDTF">2020-10-05T14:05:45Z</dcterms:modified>
</cp:coreProperties>
</file>